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судебных заседаний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Style w:val="cat-UserDefinedgrp-13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1033-2806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Style w:val="cat-OrganizationNamegrp-11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8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1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займа,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ст.ст.194-199 </w:t>
      </w:r>
      <w:r>
        <w:rPr>
          <w:rFonts w:ascii="Times New Roman" w:eastAsia="Times New Roman" w:hAnsi="Times New Roman" w:cs="Times New Roman"/>
          <w:sz w:val="28"/>
          <w:szCs w:val="28"/>
        </w:rPr>
        <w:t>ГПК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 в удовлетворении исковых требований </w:t>
      </w:r>
      <w:r>
        <w:rPr>
          <w:rStyle w:val="cat-OrganizationNamegrp-11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(ИНН: </w:t>
      </w:r>
      <w:r>
        <w:rPr>
          <w:rFonts w:ascii="Times New Roman" w:eastAsia="Times New Roman" w:hAnsi="Times New Roman" w:cs="Times New Roman"/>
          <w:sz w:val="28"/>
          <w:szCs w:val="28"/>
        </w:rPr>
        <w:t>5408292849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Путинцевой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0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скании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 займа №</w:t>
      </w:r>
      <w:r>
        <w:rPr>
          <w:rStyle w:val="cat-UserDefinedgrp-1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 связи с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заявлением об истечении 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исковой давности).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месяца со дня принятия мировым судьей решения.</w:t>
      </w:r>
    </w:p>
    <w:p>
      <w:pPr>
        <w:spacing w:before="0" w:after="12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9rplc-1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9rplc-1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5rplc-4">
    <w:name w:val="cat-FIO grp-5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UserDefinedgrp-13rplc-6">
    <w:name w:val="cat-UserDefined grp-13 rplc-6"/>
    <w:basedOn w:val="DefaultParagraphFont"/>
  </w:style>
  <w:style w:type="character" w:customStyle="1" w:styleId="cat-OrganizationNamegrp-11rplc-8">
    <w:name w:val="cat-OrganizationName grp-11 rplc-8"/>
    <w:basedOn w:val="DefaultParagraphFont"/>
  </w:style>
  <w:style w:type="character" w:customStyle="1" w:styleId="cat-FIOgrp-8rplc-9">
    <w:name w:val="cat-FIO grp-8 rplc-9"/>
    <w:basedOn w:val="DefaultParagraphFont"/>
  </w:style>
  <w:style w:type="character" w:customStyle="1" w:styleId="cat-UserDefinedgrp-12rplc-10">
    <w:name w:val="cat-UserDefined grp-12 rplc-10"/>
    <w:basedOn w:val="DefaultParagraphFont"/>
  </w:style>
  <w:style w:type="character" w:customStyle="1" w:styleId="cat-OrganizationNamegrp-11rplc-11">
    <w:name w:val="cat-OrganizationName grp-11 rplc-11"/>
    <w:basedOn w:val="DefaultParagraphFont"/>
  </w:style>
  <w:style w:type="character" w:customStyle="1" w:styleId="cat-UserDefinedgrp-12rplc-13">
    <w:name w:val="cat-UserDefined grp-12 rplc-13"/>
    <w:basedOn w:val="DefaultParagraphFont"/>
  </w:style>
  <w:style w:type="character" w:customStyle="1" w:styleId="cat-PassportDatagrp-10rplc-14">
    <w:name w:val="cat-PassportData grp-10 rplc-14"/>
    <w:basedOn w:val="DefaultParagraphFont"/>
  </w:style>
  <w:style w:type="character" w:customStyle="1" w:styleId="cat-UserDefinedgrp-14rplc-15">
    <w:name w:val="cat-UserDefined grp-14 rplc-15"/>
    <w:basedOn w:val="DefaultParagraphFont"/>
  </w:style>
  <w:style w:type="character" w:customStyle="1" w:styleId="cat-FIOgrp-9rplc-17">
    <w:name w:val="cat-FIO grp-9 rplc-17"/>
    <w:basedOn w:val="DefaultParagraphFont"/>
  </w:style>
  <w:style w:type="character" w:customStyle="1" w:styleId="cat-FIOgrp-9rplc-18">
    <w:name w:val="cat-FIO grp-9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